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465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0412365400665001352520116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